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新疆生产建设兵团统计年鉴  2006  总第17期</w:t>
      </w:r>
    </w:p>
    <w:p>
      <w:r>
        <w:rPr>
          <w:rFonts w:ascii="宋体" w:hAnsi="宋体" w:eastAsia="宋体"/>
          <w:sz w:val="24"/>
        </w:rPr>
        <w:t>孙法臣主编；新疆生产建设兵团统计局编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新疆生产建设兵团统计年鉴  2006  总第17期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孙法臣主编；新疆生产建设兵团统计局编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本书出售、求购地址：https://www.jiaokey.com/book/detail/11745600.html</w:t>
      </w:r>
    </w:p>
    <w:p>
      <w:r>
        <w:t>更多相关图书推荐：https://www.jiaokey.com</w:t>
      </w:r>
    </w:p>
    <w:p>
      <w:r>
        <w:t>孙法臣主编；新疆生产建设兵团统计局编 其他作品：https://www.jiaokey.com/tag/孙法臣主编；新疆生产建设兵团统计局编.html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关键词搜索：https://www.jiaokey.com/tag/新疆生产建设兵团统计年鉴  2006  总第17期.html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