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从自然到人文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从自然到人文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本书出售、求购地址：https://www.jiaokey.com/book/detail/11745589.html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关键词搜索：https://www.jiaokey.com/tag/从自然到人文.html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