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新疆林果花草蚧虫及其防治</w:t>
      </w:r>
    </w:p>
    <w:p>
      <w:r>
        <w:rPr>
          <w:rFonts w:ascii="宋体" w:hAnsi="宋体" w:eastAsia="宋体"/>
          <w:sz w:val="24"/>
        </w:rPr>
        <w:t>王爱静，席勇，甘露编著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新疆林果花草蚧虫及其防治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王爱静，席勇，甘露编著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本书出售、求购地址：https://www.jiaokey.com/book/detail/11745550.html</w:t>
      </w:r>
    </w:p>
    <w:p>
      <w:r>
        <w:t>更多相关图书推荐：https://www.jiaokey.com</w:t>
      </w:r>
    </w:p>
    <w:p>
      <w:r>
        <w:t>王爱静，席勇，甘露编著 其他作品：https://www.jiaokey.com/tag/王爱静，席勇，甘露编著.html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关键词搜索：https://www.jiaokey.com/tag/新疆林果花草蚧虫及其防治.html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