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辣椒 点燃味觉的神奇果实 the great chile book</w:t>
      </w:r>
    </w:p>
    <w:p>
      <w:r>
        <w:rPr>
          <w:rFonts w:ascii="宋体" w:hAnsi="宋体" w:eastAsia="宋体"/>
          <w:sz w:val="24"/>
        </w:rPr>
        <w:t>（美）马克·米勒（Mark Miller），约翰·哈里逊（John Harrison）著；（美）洛伊丝·埃伦·弗兰克（Lois Ellen Frank）摄影 石洪波译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辣椒 点燃味觉的神奇果实 the great chile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（美）马克·米勒（Mark Miller），约翰·哈里逊（John Harrison）著；（美）洛伊丝·埃伦·弗兰克（Lois Ellen Frank）摄影 石洪波译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辣椒-普及读物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本书出售、求购地址：https://www.jiaokey.com/book/detail/11745537.html</w:t>
      </w:r>
    </w:p>
    <w:p>
      <w:r>
        <w:t>更多相关图书推荐：https://www.jiaokey.com</w:t>
      </w:r>
    </w:p>
    <w:p>
      <w:r>
        <w:t>（美）马克·米勒（Mark Miller），约翰·哈里逊（John Harrison）著；（美）洛伊丝·埃伦·弗兰克（Lois Ellen Frank）摄影 石洪波译 其他作品：https://www.jiaokey.com/tag/（美）马克·米勒（Mark Miller），约翰·哈里逊（John Harrison）著；（美）洛伊丝·埃伦·弗兰克（Lois Ellen Frank）摄影 石洪波译.html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关键词搜索：https://www.jiaokey.com/tag/辣椒-普及读物.html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