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  新世界的魔幻美食</w:t>
      </w:r>
    </w:p>
    <w:p>
      <w:r>
        <w:rPr>
          <w:rFonts w:ascii="宋体" w:hAnsi="宋体" w:eastAsia="宋体"/>
          <w:sz w:val="24"/>
        </w:rPr>
        <w:t>（美）安德鲁·史密斯（Andrew F. Smith）著；许绮芬译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  新世界的魔幻美食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（美）安德鲁·史密斯（Andrew F. Smith）著；许绮芬译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本书出售、求购地址：https://www.jiaokey.com/book/detail/11745536.html</w:t>
      </w:r>
    </w:p>
    <w:p>
      <w:r>
        <w:t>更多相关图书推荐：https://www.jiaokey.com</w:t>
      </w:r>
    </w:p>
    <w:p>
      <w:r>
        <w:t>（美）安德鲁·史密斯（Andrew F. Smith）著；许绮芬译 其他作品：https://www.jiaokey.com/tag/（美）安德鲁·史密斯（Andrew F. Smith）著；许绮芬译.html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关键词搜索：https://www.jiaokey.com/tag/番茄  新世界的魔幻美食.html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