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 平凡鳞茎中的魔力 the great garlic book</w:t>
      </w:r>
    </w:p>
    <w:p>
      <w:r>
        <w:rPr>
          <w:rFonts w:ascii="宋体" w:hAnsi="宋体" w:eastAsia="宋体"/>
          <w:sz w:val="24"/>
        </w:rPr>
        <w:t>（美）切斯特·阿伦（Chester Aaron）著；苏珊娜·卡斯帕（Susanne Kaspar）摄影 周金坤译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 平凡鳞茎中的魔力 the great garlic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（美）切斯特·阿伦（Chester Aaron）著；苏珊娜·卡斯帕（Susanne Kaspar）摄影 周金坤译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大蒜(学科: 基本知识) 大蒜(学科: 食谱) 大蒜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本书出售、求购地址：https://www.jiaokey.com/book/detail/11745533.html</w:t>
      </w:r>
    </w:p>
    <w:p>
      <w:r>
        <w:t>更多相关图书推荐：https://www.jiaokey.com</w:t>
      </w:r>
    </w:p>
    <w:p>
      <w:r>
        <w:t>（美）切斯特·阿伦（Chester Aaron）著；苏珊娜·卡斯帕（Susanne Kaspar）摄影 周金坤译 其他作品：https://www.jiaokey.com/tag/（美）切斯特·阿伦（Chester Aaron）著；苏珊娜·卡斯帕（Susanne Kaspar）摄影 周金坤译.html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关键词搜索：https://www.jiaokey.com/tag/大蒜(学科: 基本知识) 大蒜(学科: 食谱) 大蒜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