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书名：中国红皮棒甘草栽培技术定位与经营方略</w:t>
      </w:r>
    </w:p>
    <w:p>
      <w:r>
        <w:t>作者：傅克治等著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中国红皮棒甘草栽培技术定位与经营方略 评论地址：https://www.jiaokey.com/book/detail/11745512.html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