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书名：植物碳酸盐逆境生理及其分子机制的研究</w:t>
      </w:r>
    </w:p>
    <w:p>
      <w:r>
        <w:t>作者：柳参奎主编</w:t>
      </w:r>
    </w:p>
    <w:p>
      <w:r>
        <w:t>出版社：哈尔滨：东北林业大学出版社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植物碳酸盐逆境生理及其分子机制的研究 评论地址：https://www.jiaokey.com/book/detail/11745511.html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