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书名：湛江海上森林  中英文本</w:t>
      </w:r>
    </w:p>
    <w:p>
      <w:r>
        <w:t>作者：蔡俊欣，林康英主编；雷州半岛红树林综合管理和沿海保护项目实施办公室，湛江红树林国家级自然保护区管理局编著</w:t>
      </w:r>
    </w:p>
    <w:p>
      <w:r>
        <w:t>出版社：广州：广东科技出版社</w:t>
      </w:r>
    </w:p>
    <w:p>
      <w:r>
        <w:t>出版日期：2006.09</w:t>
      </w:r>
    </w:p>
    <w:p>
      <w:r>
        <w:t>总页数：123</w:t>
      </w:r>
    </w:p>
    <w:p>
      <w:r>
        <w:t>更多请访问教客网: www.jiaokey.com</w:t>
      </w:r>
    </w:p>
    <w:p>
      <w:r>
        <w:t>湛江海上森林  中英文本 评论地址：https://www.jiaokey.com/book/detail/11745505.html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