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新时期中国共产党人优秀格言选集  4</w:t>
      </w:r>
    </w:p>
    <w:p>
      <w:r>
        <w:rPr>
          <w:rFonts w:ascii="宋体" w:hAnsi="宋体" w:eastAsia="宋体"/>
          <w:sz w:val="24"/>
        </w:rPr>
        <w:t>张三铁主编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新时期中国共产党人优秀格言选集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本书出售、求购地址：https://www.jiaokey.com/book/detail/11745495.html</w:t>
      </w:r>
    </w:p>
    <w:p>
      <w:r>
        <w:t>更多相关图书推荐：https://www.jiaokey.com</w:t>
      </w:r>
    </w:p>
    <w:p>
      <w:r>
        <w:t>张三铁主编 其他作品：https://www.jiaokey.com/tag/张三铁主编.html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关键词搜索：https://www.jiaokey.com/tag/新时期中国共产党人优秀格言选集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