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一生成败看童年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一生成败看童年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本书出售、求购地址：https://www.jiaokey.com/book/detail/11745418.html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关键词搜索：https://www.jiaokey.com/tag/一生成败看童年.html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