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司法公正的理念与制度研究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司法公正的理念与制度研究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本书出售、求购地址：https://www.jiaokey.com/book/detail/11745378.html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关键词搜索：https://www.jiaokey.com/tag/司法公正的理念与制度研究.html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