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茶界泰斗张天福画传</w:t>
      </w:r>
    </w:p>
    <w:p>
      <w:r>
        <w:rPr>
          <w:rFonts w:ascii="宋体" w:hAnsi="宋体" w:eastAsia="宋体"/>
          <w:sz w:val="24"/>
        </w:rPr>
        <w:t>林光华编著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5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茶界泰斗张天福画传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茶叶(学科: 农学家 学科: 生平事迹 地点: 中国 年代: 现代) 茶叶 农学家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本书出售、求购地址：https://www.jiaokey.com/book/detail/11745375.html</w:t>
      </w:r>
    </w:p>
    <w:p>
      <w:r>
        <w:t>更多相关图书推荐：https://www.jiaokey.com</w:t>
      </w:r>
    </w:p>
    <w:p>
      <w:r>
        <w:t>林光华编著 其他作品：https://www.jiaokey.com/tag/林光华编著.html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关键词搜索：https://www.jiaokey.com/tag/茶叶(学科: 农学家 学科: 生平事迹 地点: 中国 年代: 现代) 茶叶 农学家.html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