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新世纪干部与人才队伍能力建设  上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新世纪干部与人才队伍能力建设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本书出售、求购地址：https://www.jiaokey.com/book/detail/11745309.html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关键词搜索：https://www.jiaokey.com/tag/新世纪干部与人才队伍能力建设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