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风采-青春在飞扬  北京交通大学优良学风班建设集锦</w:t>
      </w:r>
    </w:p>
    <w:p>
      <w:r>
        <w:rPr>
          <w:rFonts w:ascii="宋体" w:hAnsi="宋体" w:eastAsia="宋体"/>
          <w:sz w:val="24"/>
        </w:rPr>
        <w:t>蔡红建，章梓茂主编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风采-青春在飞扬  北京交通大学优良学风班建设集锦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蔡红建，章梓茂主编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本书出售、求购地址：https://www.jiaokey.com/book/detail/11745294.html</w:t>
      </w:r>
    </w:p>
    <w:p>
      <w:r>
        <w:t>更多相关图书推荐：https://www.jiaokey.com</w:t>
      </w:r>
    </w:p>
    <w:p>
      <w:r>
        <w:t>蔡红建，章梓茂主编 其他作品：https://www.jiaokey.com/tag/蔡红建，章梓茂主编.html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关键词搜索：https://www.jiaokey.com/tag/风采-青春在飞扬  北京交通大学优良学风班建设集锦.html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