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进口旧机电产品检验监管实例技术分析</w:t>
      </w:r>
    </w:p>
    <w:p>
      <w:r>
        <w:rPr>
          <w:rFonts w:ascii="宋体" w:hAnsi="宋体" w:eastAsia="宋体"/>
          <w:sz w:val="24"/>
        </w:rPr>
        <w:t>王新，山巍主编；国家质量监督检验检疫总局检验监管司，《进口旧机电产品检验监管实例技术分析》编写委员会编著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进口旧机电产品检验监管实例技术分析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王新，山巍主编；国家质量监督检验检疫总局检验监管司，《进口旧机电产品检验监管实例技术分析》编写委员会编著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本书出售、求购地址：https://www.jiaokey.com/book/detail/11745279.html</w:t>
      </w:r>
    </w:p>
    <w:p>
      <w:r>
        <w:t>更多相关图书推荐：https://www.jiaokey.com</w:t>
      </w:r>
    </w:p>
    <w:p>
      <w:r>
        <w:t>王新，山巍主编；国家质量监督检验检疫总局检验监管司，《进口旧机电产品检验监管实例技术分析》编写委员会编著 其他作品：https://www.jiaokey.com/tag/王新，山巍主编；国家质量监督检验检疫总局检验监管司，《进口旧机电产品检验监管实例技术分析》编写委员会编著.html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关键词搜索：https://www.jiaokey.com/tag/进口旧机电产品检验监管实例技术分析.html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