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书名：江西2005投入产出应用分析成果精选</w:t>
      </w:r>
    </w:p>
    <w:p>
      <w:r>
        <w:t>作者：王建农，李国强主编</w:t>
      </w:r>
    </w:p>
    <w:p>
      <w:r>
        <w:t>出版社：南昌：江西人民出版社</w:t>
      </w:r>
    </w:p>
    <w:p>
      <w:r>
        <w:t>出版日期：2006.08</w:t>
      </w:r>
    </w:p>
    <w:p>
      <w:r>
        <w:t>总页数：543</w:t>
      </w:r>
    </w:p>
    <w:p>
      <w:r>
        <w:t>更多请访问教客网: www.jiaokey.com</w:t>
      </w:r>
    </w:p>
    <w:p>
      <w:r>
        <w:t>江西2005投入产出应用分析成果精选 评论地址：https://www.jiaokey.com/book/detail/11745268.html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