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书名：全球化、中国现代化与马克思主义</w:t>
      </w:r>
    </w:p>
    <w:p>
      <w:r>
        <w:t>作者：于桂芝著</w:t>
      </w:r>
    </w:p>
    <w:p>
      <w:r>
        <w:t>出版社：杭州：浙江大学出版社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全球化、中国现代化与马克思主义 评论地址：https://www.jiaokey.com/book/detail/11745250.html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