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书名：脑力倍增  6种智能魔鬼训练</w:t>
      </w:r>
    </w:p>
    <w:p>
      <w:r>
        <w:t>作者：（美）戴维·盖蒙，（美）布拉格登著；邢富坤，罗荣译</w:t>
      </w:r>
    </w:p>
    <w:p>
      <w:r>
        <w:t>出版社：哈尔滨：北方文艺出版社</w:t>
      </w:r>
    </w:p>
    <w:p>
      <w:r>
        <w:t>出版日期：2005.05</w:t>
      </w:r>
    </w:p>
    <w:p>
      <w:r>
        <w:t>总页数：314</w:t>
      </w:r>
    </w:p>
    <w:p>
      <w:r>
        <w:t>更多请访问教客网: www.jiaokey.com</w:t>
      </w:r>
    </w:p>
    <w:p>
      <w:r>
        <w:t>脑力倍增  6种智能魔鬼训练 评论地址：https://www.jiaokey.com/book/detail/11745249.html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