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书名：旅游规划原理</w:t>
      </w:r>
    </w:p>
    <w:p>
      <w:r>
        <w:t>作者：唐代剑编著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旅游规划原理 评论地址：https://www.jiaokey.com/book/detail/11745234.html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