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医院决策实战全录  中国第1部深刻影响国内医院管理的实战专著</w:t>
      </w:r>
    </w:p>
    <w:p>
      <w:r>
        <w:rPr>
          <w:rFonts w:ascii="宋体" w:hAnsi="宋体" w:eastAsia="宋体"/>
          <w:sz w:val="24"/>
        </w:rPr>
        <w:t>潘习龙等主编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医院决策实战全录  中国第1部深刻影响国内医院管理的实战专著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潘习龙等主编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本书出售、求购地址：https://www.jiaokey.com/book/detail/11745197.html</w:t>
      </w:r>
    </w:p>
    <w:p>
      <w:r>
        <w:t>更多相关图书推荐：https://www.jiaokey.com</w:t>
      </w:r>
    </w:p>
    <w:p>
      <w:r>
        <w:t>潘习龙等主编 其他作品：https://www.jiaokey.com/tag/潘习龙等主编.html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关键词搜索：https://www.jiaokey.com/tag/医院决策实战全录  中国第1部深刻影响国内医院管理的实战专著.html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