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锡林郭勒生物圈保护区退化生态系统管理  中英文本</w:t>
      </w:r>
    </w:p>
    <w:p>
      <w:r>
        <w:rPr>
          <w:rFonts w:ascii="宋体" w:hAnsi="宋体" w:eastAsia="宋体"/>
          <w:sz w:val="24"/>
        </w:rPr>
        <w:t>韩念勇等主编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锡林郭勒生物圈保护区退化生态系统管理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韩念勇等主编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本书出售、求购地址：https://www.jiaokey.com/book/detail/11745194.html</w:t>
      </w:r>
    </w:p>
    <w:p>
      <w:r>
        <w:t>更多相关图书推荐：https://www.jiaokey.com</w:t>
      </w:r>
    </w:p>
    <w:p>
      <w:r>
        <w:t>韩念勇等主编 其他作品：https://www.jiaokey.com/tag/韩念勇等主编.html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关键词搜索：https://www.jiaokey.com/tag/锡林郭勒生物圈保护区退化生态系统管理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