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中国的保护地  中英文本</w:t>
      </w:r>
    </w:p>
    <w:p>
      <w:r>
        <w:rPr>
          <w:rFonts w:ascii="宋体" w:hAnsi="宋体" w:eastAsia="宋体"/>
          <w:sz w:val="24"/>
        </w:rPr>
        <w:t>解焱，汪松，Peter Schei主编；Phillips Adrian等撰稿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中国的保护地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解焱，汪松，Peter Schei主编；Phillips Adrian等撰稿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本书出售、求购地址：https://www.jiaokey.com/book/detail/11745171.html</w:t>
      </w:r>
    </w:p>
    <w:p>
      <w:r>
        <w:t>更多相关图书推荐：https://www.jiaokey.com</w:t>
      </w:r>
    </w:p>
    <w:p>
      <w:r>
        <w:t>解焱，汪松，Peter Schei主编；Phillips Adrian等撰稿 其他作品：https://www.jiaokey.com/tag/解焱，汪松，Peter Schei主编；Phillips Adrian等撰稿.html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关键词搜索：https://www.jiaokey.com/tag/中国的保护地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