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遵生八笺  白话全译</w:t>
      </w:r>
    </w:p>
    <w:p>
      <w:r>
        <w:rPr>
          <w:rFonts w:ascii="宋体" w:hAnsi="宋体" w:eastAsia="宋体"/>
          <w:sz w:val="24"/>
        </w:rPr>
        <w:t>（明）高濂著；倪泰一，俞炽阳等译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遵生八笺  白话全译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（明）高濂著；倪泰一，俞炽阳等译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本书出售、求购地址：https://www.jiaokey.com/book/detail/11745170.html</w:t>
      </w:r>
    </w:p>
    <w:p>
      <w:r>
        <w:t>更多相关图书推荐：https://www.jiaokey.com</w:t>
      </w:r>
    </w:p>
    <w:p>
      <w:r>
        <w:t>（明）高濂著；倪泰一，俞炽阳等译 其他作品：https://www.jiaokey.com/tag/（明）高濂著；倪泰一，俞炽阳等译.html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关键词搜索：https://www.jiaokey.com/tag/遵生八笺  白话全译.html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