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书名：辟氏和声学</w:t>
      </w:r>
    </w:p>
    <w:p>
      <w:r>
        <w:t>作者：丰陈宝译</w:t>
      </w:r>
    </w:p>
    <w:p>
      <w:r>
        <w:t>出版社：新文艺出版社,1951.10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辟氏和声学 评论地址：https://www.jiaokey.com/book/detail/11745161.html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