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特禽高效饲养与疾病防治7日通</w:t>
      </w:r>
    </w:p>
    <w:p>
      <w:r>
        <w:rPr>
          <w:rFonts w:ascii="宋体" w:hAnsi="宋体" w:eastAsia="宋体"/>
          <w:sz w:val="24"/>
        </w:rPr>
        <w:t>张振兴，陆应林编著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特禽高效饲养与疾病防治7日通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张振兴，陆应林编著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本书出售、求购地址：https://www.jiaokey.com/book/detail/11745153.html</w:t>
      </w:r>
    </w:p>
    <w:p>
      <w:r>
        <w:t>更多相关图书推荐：https://www.jiaokey.com</w:t>
      </w:r>
    </w:p>
    <w:p>
      <w:r>
        <w:t>张振兴，陆应林编著 其他作品：https://www.jiaokey.com/tag/张振兴，陆应林编著.html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关键词搜索：https://www.jiaokey.com/tag/特禽高效饲养与疾病防治7日通.html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