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常见牧草高效栽培加工7日通</w:t>
      </w:r>
    </w:p>
    <w:p>
      <w:r>
        <w:rPr>
          <w:rFonts w:ascii="宋体" w:hAnsi="宋体" w:eastAsia="宋体"/>
          <w:sz w:val="24"/>
        </w:rPr>
        <w:t>龙瑞军，王元素主编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常见牧草高效栽培加工7日通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龙瑞军，王元素主编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本书出售、求购地址：https://www.jiaokey.com/book/detail/11745152.html</w:t>
      </w:r>
    </w:p>
    <w:p>
      <w:r>
        <w:t>更多相关图书推荐：https://www.jiaokey.com</w:t>
      </w:r>
    </w:p>
    <w:p>
      <w:r>
        <w:t>龙瑞军，王元素主编 其他作品：https://www.jiaokey.com/tag/龙瑞军，王元素主编.html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关键词搜索：https://www.jiaokey.com/tag/常见牧草高效栽培加工7日通.html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