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  鲸和海豚</w:t>
      </w:r>
    </w:p>
    <w:p>
      <w:r>
        <w:t>作者：帕特里克亚·蒙恩撰；米拉达·克劳特曼绘；帕特里克亚·蒙恩撰；伊丽莎白塔·弗里罗绘</w:t>
      </w:r>
    </w:p>
    <w:p>
      <w:r>
        <w:t>出版社：上海:百家出版社,2002.05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马  鲸和海豚 评论地址：https://www.jiaokey.com/book/detail/11745150.html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