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不请律师同样胜  行政官司自助完全手册</w:t>
      </w:r>
    </w:p>
    <w:p>
      <w:r>
        <w:rPr>
          <w:rFonts w:ascii="宋体" w:hAnsi="宋体" w:eastAsia="宋体"/>
          <w:sz w:val="24"/>
        </w:rPr>
        <w:t>石燕捷，王玉旭主编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不请律师同样胜  行政官司自助完全手册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石燕捷，王玉旭主编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本书出售、求购地址：https://www.jiaokey.com/book/detail/11745131.html</w:t>
      </w:r>
    </w:p>
    <w:p>
      <w:r>
        <w:t>更多相关图书推荐：https://www.jiaokey.com</w:t>
      </w:r>
    </w:p>
    <w:p>
      <w:r>
        <w:t>石燕捷，王玉旭主编 其他作品：https://www.jiaokey.com/tag/石燕捷，王玉旭主编.html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关键词搜索：https://www.jiaokey.com/tag/不请律师同样胜  行政官司自助完全手册.html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