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书名：错误的性观念  第2版</w:t>
      </w:r>
    </w:p>
    <w:p>
      <w:r>
        <w:t>作者：徐斌等著</w:t>
      </w:r>
    </w:p>
    <w:p>
      <w:r>
        <w:t>出版社：呼和浩特：远方出版社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错误的性观念  第2版 评论地址：https://www.jiaokey.com/book/detail/11745112.html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