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书名：社会和谐可持续发展的新型态  循环·节约·环境友好社会建设论</w:t>
      </w:r>
    </w:p>
    <w:p>
      <w:r>
        <w:t>作者：叶南客，李芸，匡强等著</w:t>
      </w:r>
    </w:p>
    <w:p>
      <w:r>
        <w:t>出版社：南京：东南大学出版社</w:t>
      </w:r>
    </w:p>
    <w:p>
      <w:r>
        <w:t>出版日期：2006.10</w:t>
      </w:r>
    </w:p>
    <w:p>
      <w:r>
        <w:t>总页数：263</w:t>
      </w:r>
    </w:p>
    <w:p>
      <w:r>
        <w:t>更多请访问教客网: www.jiaokey.com</w:t>
      </w:r>
    </w:p>
    <w:p>
      <w:r>
        <w:t>社会和谐可持续发展的新型态  循环·节约·环境友好社会建设论 评论地址：https://www.jiaokey.com/book/detail/11745096.html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