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我们的时代  现实中国从哪里来，向哪里去</w:t>
      </w:r>
    </w:p>
    <w:p>
      <w:r>
        <w:rPr>
          <w:rFonts w:ascii="宋体" w:hAnsi="宋体" w:eastAsia="宋体"/>
          <w:sz w:val="24"/>
        </w:rPr>
        <w:t>黄平，姚洋，韩毓海著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我们的时代  现实中国从哪里来，向哪里去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黄平，姚洋，韩毓海著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本书出售、求购地址：https://www.jiaokey.com/book/detail/11745088.html</w:t>
      </w:r>
    </w:p>
    <w:p>
      <w:r>
        <w:t>更多相关图书推荐：https://www.jiaokey.com</w:t>
      </w:r>
    </w:p>
    <w:p>
      <w:r>
        <w:t>黄平，姚洋，韩毓海著 其他作品：https://www.jiaokey.com/tag/黄平，姚洋，韩毓海著.html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关键词搜索：https://www.jiaokey.com/tag/我们的时代  现实中国从哪里来，向哪里去.html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