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习惯与品格培育手册  38个权威指导方法随用随查</w:t>
      </w:r>
    </w:p>
    <w:p>
      <w:r>
        <w:rPr>
          <w:rFonts w:ascii="宋体" w:hAnsi="宋体" w:eastAsia="宋体"/>
          <w:sz w:val="24"/>
        </w:rPr>
        <w:t>（美）保罗·刘易斯（Paul Lewis）著；孙云端译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习惯与品格培育手册  38个权威指导方法随用随查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（美）保罗·刘易斯（Paul Lewis）著；孙云端译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本书出售、求购地址：https://www.jiaokey.com/book/detail/11745073.html</w:t>
      </w:r>
    </w:p>
    <w:p>
      <w:r>
        <w:t>更多相关图书推荐：https://www.jiaokey.com</w:t>
      </w:r>
    </w:p>
    <w:p>
      <w:r>
        <w:t>（美）保罗·刘易斯（Paul Lewis）著；孙云端译 其他作品：https://www.jiaokey.com/tag/（美）保罗·刘易斯（Paul Lewis）著；孙云端译.html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关键词搜索：https://www.jiaokey.com/tag/习惯与品格培育手册  38个权威指导方法随用随查.html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