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红海军舞  第5版</w:t>
      </w:r>
    </w:p>
    <w:p>
      <w:r>
        <w:rPr>
          <w:rFonts w:ascii="宋体" w:hAnsi="宋体" w:eastAsia="宋体"/>
          <w:sz w:val="24"/>
        </w:rPr>
        <w:t>康斯登基诺夫斯基编；郑硕人译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红海军舞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康斯登基诺夫斯基编；郑硕人译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本书出售、求购地址：https://www.jiaokey.com/book/detail/11745028.html</w:t>
      </w:r>
    </w:p>
    <w:p>
      <w:r>
        <w:t>更多相关图书推荐：https://www.jiaokey.com</w:t>
      </w:r>
    </w:p>
    <w:p>
      <w:r>
        <w:t>康斯登基诺夫斯基编；郑硕人译 其他作品：https://www.jiaokey.com/tag/康斯登基诺夫斯基编；郑硕人译.html</w:t>
      </w:r>
    </w:p>
    <w:p>
      <w:r>
        <w:t>文娱出版社 出版图书：https://www.jiaokey.com/tag/文娱出版社.html</w:t>
      </w:r>
    </w:p>
    <w:p>
      <w:r>
        <w:t>关键词搜索：https://www.jiaokey.com/tag/红海军舞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