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如何上好体育课  体育教师的困惑与解惑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如何上好体育课  体育教师的困惑与解惑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本书出售、求购地址：https://www.jiaokey.com/book/detail/11744956.html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关键词搜索：https://www.jiaokey.com/tag/如何上好体育课  体育教师的困惑与解惑.html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