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书名：开启心灵的钥匙  青少年心理健康指导</w:t>
      </w:r>
    </w:p>
    <w:p>
      <w:r>
        <w:t>作者：姚鑫山，孙启康，陈增辉，蒋薇美等编</w:t>
      </w:r>
    </w:p>
    <w:p>
      <w:r>
        <w:t>出版社：上海：上海科学技术文献出版社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开启心灵的钥匙  青少年心理健康指导 评论地址：https://www.jiaokey.com/book/detail/11744937.html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