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书名：美帝滚出去  创作歌曲集</w:t>
      </w:r>
    </w:p>
    <w:p>
      <w:r>
        <w:t>作者：音乐部，梁建等</w:t>
      </w:r>
    </w:p>
    <w:p>
      <w:r>
        <w:t>出版社：人间书屋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美帝滚出去  创作歌曲集 评论地址：https://www.jiaokey.com/book/detail/11744901.html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