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书名：兽疫的防治</w:t>
      </w:r>
    </w:p>
    <w:p>
      <w:r>
        <w:t>作者：郑庚编</w:t>
      </w:r>
    </w:p>
    <w:p>
      <w:r>
        <w:t>出版社：畜牧兽医图书出版社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兽疫的防治 评论地址：https://www.jiaokey.com/book/detail/11744888.html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