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波尔山羊养殖技术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波尔山羊养殖技术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本书出售、求购地址：https://www.jiaokey.com/book/detail/11744870.html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关键词搜索：https://www.jiaokey.com/tag/波尔山羊养殖技术.html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