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与农业任务相联系的植物刺激作用问题</w:t>
      </w:r>
    </w:p>
    <w:p>
      <w:r>
        <w:rPr>
          <w:rFonts w:ascii="宋体" w:hAnsi="宋体" w:eastAsia="宋体"/>
          <w:sz w:val="24"/>
        </w:rPr>
        <w:t>Ю.В.拉基金等著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与农业任务相联系的植物刺激作用问题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Ю.В.拉基金等著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本书出售、求购地址：https://www.jiaokey.com/book/detail/11744835.html</w:t>
      </w:r>
    </w:p>
    <w:p>
      <w:r>
        <w:t>更多相关图书推荐：https://www.jiaokey.com</w:t>
      </w:r>
    </w:p>
    <w:p>
      <w:r>
        <w:t>Ю.В.拉基金等著 其他作品：https://www.jiaokey.com/tag/Ю.В.拉基金等著.html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关键词搜索：https://www.jiaokey.com/tag/与农业任务相联系的植物刺激作用问题.html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