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为苏联农业服务的多倍体植物</w:t>
      </w:r>
    </w:p>
    <w:p>
      <w:r>
        <w:rPr>
          <w:rFonts w:ascii="宋体" w:hAnsi="宋体" w:eastAsia="宋体"/>
          <w:sz w:val="24"/>
        </w:rPr>
        <w:t>巴拉诺夫著；李竞雄译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为苏联农业服务的多倍体植物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巴拉诺夫著；李竞雄译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本书出售、求购地址：https://www.jiaokey.com/book/detail/11744834.html</w:t>
      </w:r>
    </w:p>
    <w:p>
      <w:r>
        <w:t>更多相关图书推荐：https://www.jiaokey.com</w:t>
      </w:r>
    </w:p>
    <w:p>
      <w:r>
        <w:t>巴拉诺夫著；李竞雄译 其他作品：https://www.jiaokey.com/tag/巴拉诺夫著；李竞雄译.html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关键词搜索：https://www.jiaokey.com/tag/为苏联农业服务的多倍体植物.html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