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基层医疗保健中的20个常见病症  皮肤病学</w:t>
      </w:r>
    </w:p>
    <w:p>
      <w:r>
        <w:rPr>
          <w:rFonts w:ascii="宋体" w:hAnsi="宋体" w:eastAsia="宋体"/>
          <w:sz w:val="24"/>
        </w:rPr>
        <w:t>（美）Alan B.Fleischer等著 连石主译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基层医疗保健中的20个常见病症  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B.Fleischer等著 连石主译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本书出售、求购地址：https://www.jiaokey.com/book/detail/11744799.html</w:t>
      </w:r>
    </w:p>
    <w:p>
      <w:r>
        <w:t>更多相关图书推荐：https://www.jiaokey.com</w:t>
      </w:r>
    </w:p>
    <w:p>
      <w:r>
        <w:t>（美）Alan B.Fleischer等著 连石主译 其他作品：https://www.jiaokey.com/tag/（美）Alan B.Fleischer等著 连石主译.html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关键词搜索：https://www.jiaokey.com/tag/基层医疗保健中的20个常见病症  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