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基层医疗保健中的20个常见病症  老年病学</w:t>
      </w:r>
    </w:p>
    <w:p>
      <w:r>
        <w:rPr>
          <w:rFonts w:ascii="宋体" w:hAnsi="宋体" w:eastAsia="宋体"/>
          <w:sz w:val="24"/>
        </w:rPr>
        <w:t>（美）Alan M.Adelman，（美）Mel P.Daly著 邢华主译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基层医疗保健中的20个常见病症  老年病学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（美）Alan M.Adelman，（美）Mel P.Daly著 邢华主译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本书出售、求购地址：https://www.jiaokey.com/book/detail/11744793.html</w:t>
      </w:r>
    </w:p>
    <w:p>
      <w:r>
        <w:t>更多相关图书推荐：https://www.jiaokey.com</w:t>
      </w:r>
    </w:p>
    <w:p>
      <w:r>
        <w:t>（美）Alan M.Adelman，（美）Mel P.Daly著 邢华主译 其他作品：https://www.jiaokey.com/tag/（美）Alan M.Adelman，（美）Mel P.Daly著 邢华主译.html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关键词搜索：https://www.jiaokey.com/tag/基层医疗保健中的20个常见病症  老年病学.html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