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新编化学ABC 高中二年级  下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新编化学ABC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本书出售、求购地址：https://www.jiaokey.com/book/detail/11744768.html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关键词搜索：https://www.jiaokey.com/tag/新编化学ABC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