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2006-2007学年度高二单元测试示范卷  数学  上</w:t>
      </w:r>
    </w:p>
    <w:p>
      <w:r>
        <w:rPr>
          <w:rFonts w:ascii="宋体" w:hAnsi="宋体" w:eastAsia="宋体"/>
          <w:sz w:val="24"/>
        </w:rPr>
        <w:t>金太阳教育组编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2006-2007学年度高二单元测试示范卷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本书出售、求购地址：https://www.jiaokey.com/book/detail/11744659.html</w:t>
      </w:r>
    </w:p>
    <w:p>
      <w:r>
        <w:t>更多相关图书推荐：https://www.jiaokey.com</w:t>
      </w:r>
    </w:p>
    <w:p>
      <w:r>
        <w:t>金太阳教育组编 其他作品：https://www.jiaokey.com/tag/金太阳教育组编.html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关键词搜索：https://www.jiaokey.com/tag/2006-2007学年度高二单元测试示范卷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