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书名：俄文构词法</w:t>
      </w:r>
    </w:p>
    <w:p>
      <w:r>
        <w:t>作者：（苏）包达绍夫（Боташев，К.А.），郭德洲编</w:t>
      </w:r>
    </w:p>
    <w:p>
      <w:r>
        <w:t>出版社：中苏友好协会“俄语”编辑委员会</w:t>
      </w:r>
    </w:p>
    <w:p>
      <w:r>
        <w:t>出版日期：1953.07</w:t>
      </w:r>
    </w:p>
    <w:p>
      <w:r>
        <w:t>总页数：50</w:t>
      </w:r>
    </w:p>
    <w:p>
      <w:r>
        <w:t>更多请访问教客网: www.jiaokey.com</w:t>
      </w:r>
    </w:p>
    <w:p>
      <w:r>
        <w:t>俄文构词法 评论地址：https://www.jiaokey.com/book/detail/11744652.html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