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自然科学家与工程师的数学  第5卷  变分法</w:t>
      </w:r>
    </w:p>
    <w:p>
      <w:r>
        <w:rPr>
          <w:rFonts w:ascii="宋体" w:hAnsi="宋体" w:eastAsia="宋体"/>
          <w:sz w:val="24"/>
        </w:rPr>
        <w:t>柏恩哈德·鲍莱博士著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自然科学家与工程师的数学  第5卷  变分法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柏恩哈德·鲍莱博士著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本书出售、求购地址：https://www.jiaokey.com/book/detail/11744618.html</w:t>
      </w:r>
    </w:p>
    <w:p>
      <w:r>
        <w:t>更多相关图书推荐：https://www.jiaokey.com</w:t>
      </w:r>
    </w:p>
    <w:p>
      <w:r>
        <w:t>柏恩哈德·鲍莱博士著 其他作品：https://www.jiaokey.com/tag/柏恩哈德·鲍莱博士著.html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关键词搜索：https://www.jiaokey.com/tag/自然科学家与工程师的数学  第5卷  变分法.html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