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自然保护区社区共管指南  中英文本</w:t>
      </w:r>
    </w:p>
    <w:p>
      <w:r>
        <w:rPr>
          <w:rFonts w:ascii="宋体" w:hAnsi="宋体" w:eastAsia="宋体"/>
          <w:sz w:val="24"/>
        </w:rPr>
        <w:t>国家林业局野生动植物保护司编著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自然保护区社区共管指南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本书出售、求购地址：https://www.jiaokey.com/book/detail/11744617.html</w:t>
      </w:r>
    </w:p>
    <w:p>
      <w:r>
        <w:t>更多相关图书推荐：https://www.jiaokey.com</w:t>
      </w:r>
    </w:p>
    <w:p>
      <w:r>
        <w:t>国家林业局野生动植物保护司编著 其他作品：https://www.jiaokey.com/tag/国家林业局野生动植物保护司编著.html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关键词搜索：https://www.jiaokey.com/tag/自然保护区社区共管指南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