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书名：猪传染病学  兽医师及养猪专家手册  第4版  下</w:t>
      </w:r>
    </w:p>
    <w:p>
      <w:r>
        <w:t>作者：功动科学家Л.Н.安德列耶夫教授，兽医科学博士К.Л.安德列耶夫合著；李豁译</w:t>
      </w:r>
    </w:p>
    <w:p>
      <w:r>
        <w:t>出版社：畜牧兽医图书出版社</w:t>
      </w:r>
    </w:p>
    <w:p>
      <w:r>
        <w:t>出版日期：1957.01</w:t>
      </w:r>
    </w:p>
    <w:p>
      <w:r>
        <w:t>总页数：305</w:t>
      </w:r>
    </w:p>
    <w:p>
      <w:r>
        <w:t>更多请访问教客网: www.jiaokey.com</w:t>
      </w:r>
    </w:p>
    <w:p>
      <w:r>
        <w:t>猪传染病学  兽医师及养猪专家手册  第4版  下 评论地址：https://www.jiaokey.com/book/detail/11744609.html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