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唐宋八大家散文选读教学参考书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唐宋八大家散文选读教学参考书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本书出售、求购地址：https://www.jiaokey.com/book/detail/11744576.html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关键词搜索：https://www.jiaokey.com/tag/唐宋八大家散文选读教学参考书.html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